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Vandertramps French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es _________(became)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Ils sont ____________(came)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Vous êtes ___(returned)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es ___(stayed)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Nous sommes ____  (went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est __ (entered)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suis ___(passed)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Ils sont ___(went)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Nous sommes _(fell)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Elles sont ___(died)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es ___(came back)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suis (got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êtes ______(left)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Elles sont ____(arrived)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Elle est ___(returned)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___(born)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est ____ (climbed)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Vandertramps French 3</dc:title>
  <dcterms:created xsi:type="dcterms:W3CDTF">2021-10-11T20:46:37Z</dcterms:created>
  <dcterms:modified xsi:type="dcterms:W3CDTF">2021-10-11T20:46:37Z</dcterms:modified>
</cp:coreProperties>
</file>