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Vanduo-Brangus turtas ir neganda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 upių sistema sudaryta iš pagrindinės upės ir jos intakų?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ardo ir formuoja krantus?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 vingiuojanti upės vaga?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 vieta, kur pradeda tekėti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vadinamos milžiniškos bangos, sukeltos povandeninių žemės drebėjimų?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vadinamas siauras, gilus, stačiašlaitis slėnis?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 vieta, kurioje upė įteka į kitą vandens telkinį?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vadinama vieta, kur mažesnė upė įteka į didesnę?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Kokia planeta sukelia potvynius ir atoslūgius?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Vieta, kur upės vaga išplatėja, nuolydis sumažėja, o srovė sulėtėja.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vadinamas vanduo, slūgsantis po žeme virš pirmojo nelaidžiojo klodo?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srovė, įteka į Meksikos įlanką?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Vieta, kur upė vandeninga, lėtai teka plačia vaga tarp žemų krantų.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vanduo, slūgsantis po žeme tarp dviejų nelaidžiųjų sluoksnių?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vadinamas vanduo, kuriame yra daug ištirpusių druskų ir mineralų?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upė skiria JAV ir Kanadą?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gretimų upių baseinų riba?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sukuria vandenynų sroves?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Vieta, kur upė teka greitai siaura vaga besileidžiančia žemyn.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vadinamas nedidelių, kilpos formos ežerų tipas, būdingas plokščiose lygumose?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Vanduo-Brangus turtas ir neganda</dc:title>
  <dcterms:created xsi:type="dcterms:W3CDTF">2021-10-11T20:48:21Z</dcterms:created>
  <dcterms:modified xsi:type="dcterms:W3CDTF">2021-10-11T20:48:21Z</dcterms:modified>
</cp:coreProperties>
</file>