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Vanessa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Black Woman    </w:t>
      </w:r>
      <w:r>
        <w:t xml:space="preserve">   Syracuse    </w:t>
      </w:r>
      <w:r>
        <w:t xml:space="preserve">   March    </w:t>
      </w:r>
      <w:r>
        <w:t xml:space="preserve">   Blue Eyes    </w:t>
      </w:r>
      <w:r>
        <w:t xml:space="preserve">   Marriage    </w:t>
      </w:r>
      <w:r>
        <w:t xml:space="preserve">   Ulgy Betty    </w:t>
      </w:r>
      <w:r>
        <w:t xml:space="preserve">   Miss America    </w:t>
      </w:r>
      <w:r>
        <w:t xml:space="preserve">   Fashion Designer    </w:t>
      </w:r>
      <w:r>
        <w:t xml:space="preserve">   Actress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Vanessa Williams</dc:title>
  <dcterms:created xsi:type="dcterms:W3CDTF">2021-10-11T20:47:49Z</dcterms:created>
  <dcterms:modified xsi:type="dcterms:W3CDTF">2021-10-11T20:47:49Z</dcterms:modified>
</cp:coreProperties>
</file>