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Vang die rowers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bestuurder    </w:t>
      </w:r>
      <w:r>
        <w:t xml:space="preserve">   geld    </w:t>
      </w:r>
      <w:r>
        <w:t xml:space="preserve">   gesteel    </w:t>
      </w:r>
      <w:r>
        <w:t xml:space="preserve">   gevang    </w:t>
      </w:r>
      <w:r>
        <w:t xml:space="preserve">   gevlug    </w:t>
      </w:r>
      <w:r>
        <w:t xml:space="preserve">   jas    </w:t>
      </w:r>
      <w:r>
        <w:t xml:space="preserve">   koerantberig    </w:t>
      </w:r>
      <w:r>
        <w:t xml:space="preserve">   omgewing    </w:t>
      </w:r>
      <w:r>
        <w:t xml:space="preserve">   pette    </w:t>
      </w:r>
      <w:r>
        <w:t xml:space="preserve">   polisie    </w:t>
      </w:r>
      <w:r>
        <w:t xml:space="preserve">   rooftog    </w:t>
      </w:r>
      <w:r>
        <w:t xml:space="preserve">   rowers    </w:t>
      </w:r>
      <w:r>
        <w:t xml:space="preserve">   straat    </w:t>
      </w:r>
      <w:r>
        <w:t xml:space="preserve">   trui    </w:t>
      </w:r>
      <w:r>
        <w:t xml:space="preserve">   winkel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Vang die rowers </dc:title>
  <dcterms:created xsi:type="dcterms:W3CDTF">2021-10-11T20:48:14Z</dcterms:created>
  <dcterms:modified xsi:type="dcterms:W3CDTF">2021-10-11T20:48:14Z</dcterms:modified>
</cp:coreProperties>
</file>