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Vanilla Ice Cream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 amounts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Machines for removing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Able to bend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Work 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think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Covered with mould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soil is good for growing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 the right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Place where many trees are grown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Just a little 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Sold and sent to other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pull fruit off the vine.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Let down slowly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Vanilla Ice Cream</dc:title>
  <dcterms:created xsi:type="dcterms:W3CDTF">2021-10-11T20:46:32Z</dcterms:created>
  <dcterms:modified xsi:type="dcterms:W3CDTF">2021-10-11T20:46:32Z</dcterms:modified>
</cp:coreProperties>
</file>