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Vanir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wife of Njord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high god of the Vanir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husband of Freyja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phallic fertility god who is only described in the Flateyjarbók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"wisest of the Vanir"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 sources suggest that the god's sentry was himself a member of the Vanir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god of wind and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figure whose death precipitated the Aesir/Vanir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high goddess of the Vanir, who was associated with fertility and sexuality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Jotun wife of Freyr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Vanir</dc:title>
  <dcterms:created xsi:type="dcterms:W3CDTF">2021-10-11T20:47:19Z</dcterms:created>
  <dcterms:modified xsi:type="dcterms:W3CDTF">2021-10-11T20:47:19Z</dcterms:modified>
</cp:coreProperties>
</file>