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Vanished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kidnapping    </w:t>
      </w:r>
      <w:r>
        <w:t xml:space="preserve">   undercover    </w:t>
      </w:r>
      <w:r>
        <w:t xml:space="preserve">   prankster    </w:t>
      </w:r>
      <w:r>
        <w:t xml:space="preserve">   james ponti    </w:t>
      </w:r>
      <w:r>
        <w:t xml:space="preserve">   lucy    </w:t>
      </w:r>
      <w:r>
        <w:t xml:space="preserve">   marcus    </w:t>
      </w:r>
      <w:r>
        <w:t xml:space="preserve">   toast    </w:t>
      </w:r>
      <w:r>
        <w:t xml:space="preserve">   victora    </w:t>
      </w:r>
      <w:r>
        <w:t xml:space="preserve">   yin    </w:t>
      </w:r>
      <w:r>
        <w:t xml:space="preserve">   washington dc    </w:t>
      </w:r>
      <w:r>
        <w:t xml:space="preserve">   vanished    </w:t>
      </w:r>
      <w:r>
        <w:t xml:space="preserve">   margaret    </w:t>
      </w:r>
      <w:r>
        <w:t xml:space="preserve">   florian bates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Vanished</dc:title>
  <dcterms:created xsi:type="dcterms:W3CDTF">2021-10-11T20:47:47Z</dcterms:created>
  <dcterms:modified xsi:type="dcterms:W3CDTF">2021-10-11T20:47:47Z</dcterms:modified>
</cp:coreProperties>
</file>