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Vanished!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Undercover    </w:t>
      </w:r>
      <w:r>
        <w:t xml:space="preserve">   President    </w:t>
      </w:r>
      <w:r>
        <w:t xml:space="preserve">   Pranks    </w:t>
      </w:r>
      <w:r>
        <w:t xml:space="preserve">   Megatherium    </w:t>
      </w:r>
      <w:r>
        <w:t xml:space="preserve">   Margret    </w:t>
      </w:r>
      <w:r>
        <w:t xml:space="preserve">   Marcus    </w:t>
      </w:r>
      <w:r>
        <w:t xml:space="preserve">   Toast    </w:t>
      </w:r>
      <w:r>
        <w:t xml:space="preserve">   Loki    </w:t>
      </w:r>
      <w:r>
        <w:t xml:space="preserve">   Kidnapped    </w:t>
      </w:r>
      <w:r>
        <w:t xml:space="preserve">   Florian    </w:t>
      </w:r>
      <w:r>
        <w:t xml:space="preserve">   FBI    </w:t>
      </w:r>
      <w:r>
        <w:t xml:space="preserve">   Deal    </w:t>
      </w:r>
      <w:r>
        <w:t xml:space="preserve">   Clue    </w:t>
      </w:r>
      <w:r>
        <w:t xml:space="preserve">   China    </w:t>
      </w:r>
      <w:r>
        <w:t xml:space="preserve">   Cello    </w:t>
      </w:r>
      <w:r>
        <w:t xml:space="preserve">   Cathum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Vanished!</dc:title>
  <dcterms:created xsi:type="dcterms:W3CDTF">2021-10-11T20:46:59Z</dcterms:created>
  <dcterms:modified xsi:type="dcterms:W3CDTF">2021-10-11T20:46:59Z</dcterms:modified>
</cp:coreProperties>
</file>