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Vanished!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Lucy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caused the pranks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does Margaret play in the talent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Yin plays this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Vanished!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Reporter who caused Yin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Becca is a member of this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School where Margaret and Florian go to investigate.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 where Lucy was supposed to meet Yin after the concert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foreign language class that Florian and Lucy take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Yin was taken after the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Lucy's secret service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Florian's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sport Margaret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Yin, Margaret, and Florian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Jawbone fossil of this animal is on display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Florian's FBI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Missing peace medal belonged to this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Yin's secret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Bully who cheats off Florian's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Yin's favorite possession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Vanished!</dc:title>
  <dcterms:created xsi:type="dcterms:W3CDTF">2021-10-11T20:47:09Z</dcterms:created>
  <dcterms:modified xsi:type="dcterms:W3CDTF">2021-10-11T20:47:09Z</dcterms:modified>
</cp:coreProperties>
</file>