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Tromp    </w:t>
      </w:r>
      <w:r>
        <w:t xml:space="preserve">   Smother    </w:t>
      </w:r>
      <w:r>
        <w:t xml:space="preserve">   Airpollition    </w:t>
      </w:r>
      <w:r>
        <w:t xml:space="preserve">   Annihilate    </w:t>
      </w:r>
      <w:r>
        <w:t xml:space="preserve">   Paste    </w:t>
      </w:r>
      <w:r>
        <w:t xml:space="preserve">   Cream    </w:t>
      </w:r>
      <w:r>
        <w:t xml:space="preserve">   Dagga    </w:t>
      </w:r>
      <w:r>
        <w:t xml:space="preserve">   Bomb    </w:t>
      </w:r>
      <w:r>
        <w:t xml:space="preserve">   Clobber    </w:t>
      </w:r>
      <w:r>
        <w:t xml:space="preserve">   Wax    </w:t>
      </w:r>
      <w:r>
        <w:t xml:space="preserve">   Drub    </w:t>
      </w:r>
      <w:r>
        <w:t xml:space="preserve">   blood pressure    </w:t>
      </w:r>
      <w:r>
        <w:t xml:space="preserve">   Vapour    </w:t>
      </w:r>
      <w:r>
        <w:t xml:space="preserve">   Cigarettes    </w:t>
      </w:r>
      <w:r>
        <w:t xml:space="preserve">   Puff    </w:t>
      </w:r>
      <w:r>
        <w:t xml:space="preserve">   Cannabis    </w:t>
      </w:r>
      <w:r>
        <w:t xml:space="preserve">   Fume    </w:t>
      </w:r>
      <w:r>
        <w:t xml:space="preserve">   Marijuana    </w:t>
      </w:r>
      <w:r>
        <w:t xml:space="preserve">   Soot    </w:t>
      </w:r>
      <w:r>
        <w:t xml:space="preserve">   Smoke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Vape</dc:title>
  <dcterms:created xsi:type="dcterms:W3CDTF">2021-10-11T20:47:47Z</dcterms:created>
  <dcterms:modified xsi:type="dcterms:W3CDTF">2021-10-11T20:47:47Z</dcterms:modified>
</cp:coreProperties>
</file>