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aroma    </w:t>
      </w:r>
      <w:r>
        <w:t xml:space="preserve">   atomizer    </w:t>
      </w:r>
      <w:r>
        <w:t xml:space="preserve">   batteries    </w:t>
      </w:r>
      <w:r>
        <w:t xml:space="preserve">   cloud    </w:t>
      </w:r>
      <w:r>
        <w:t xml:space="preserve">   coil    </w:t>
      </w:r>
      <w:r>
        <w:t xml:space="preserve">   cotton    </w:t>
      </w:r>
      <w:r>
        <w:t xml:space="preserve">   e liquid    </w:t>
      </w:r>
      <w:r>
        <w:t xml:space="preserve">   flavors    </w:t>
      </w:r>
      <w:r>
        <w:t xml:space="preserve">   low resistance    </w:t>
      </w:r>
      <w:r>
        <w:t xml:space="preserve">   nicotine    </w:t>
      </w:r>
      <w:r>
        <w:t xml:space="preserve">   pen    </w:t>
      </w:r>
      <w:r>
        <w:t xml:space="preserve">   rda    </w:t>
      </w:r>
      <w:r>
        <w:t xml:space="preserve">   smok alien    </w:t>
      </w:r>
      <w:r>
        <w:t xml:space="preserve">   tank    </w:t>
      </w:r>
      <w:r>
        <w:t xml:space="preserve">   vape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Vape</dc:title>
  <dcterms:created xsi:type="dcterms:W3CDTF">2021-10-11T20:47:08Z</dcterms:created>
  <dcterms:modified xsi:type="dcterms:W3CDTF">2021-10-11T20:47:08Z</dcterms:modified>
</cp:coreProperties>
</file>