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UK Vape Expo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Closed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to describe throat 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Association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addictive substance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Vape chipset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the wick from an atomizer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heart of an atomizer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that describes vapor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Vape Crossword</dc:title>
  <dcterms:created xsi:type="dcterms:W3CDTF">2021-10-11T20:48:06Z</dcterms:created>
  <dcterms:modified xsi:type="dcterms:W3CDTF">2021-10-11T20:48:06Z</dcterms:modified>
</cp:coreProperties>
</file>