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Vape Presentation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nicotine    </w:t>
      </w:r>
      <w:r>
        <w:t xml:space="preserve">   aerosol    </w:t>
      </w:r>
      <w:r>
        <w:t xml:space="preserve">   juul    </w:t>
      </w:r>
      <w:r>
        <w:t xml:space="preserve">   phenol    </w:t>
      </w:r>
      <w:r>
        <w:t xml:space="preserve">   propylene glycol    </w:t>
      </w:r>
      <w:r>
        <w:t xml:space="preserve">   acetone    </w:t>
      </w:r>
      <w:r>
        <w:t xml:space="preserve">   cadmium    </w:t>
      </w:r>
      <w:r>
        <w:t xml:space="preserve">   nickel    </w:t>
      </w:r>
      <w:r>
        <w:t xml:space="preserve">   lead    </w:t>
      </w:r>
      <w:r>
        <w:t xml:space="preserve">   diacetyl    </w:t>
      </w:r>
      <w:r>
        <w:t xml:space="preserve">   acetaldehyde    </w:t>
      </w:r>
      <w:r>
        <w:t xml:space="preserve">   toluene    </w:t>
      </w:r>
      <w:r>
        <w:t xml:space="preserve">   isoprene    </w:t>
      </w:r>
      <w:r>
        <w:t xml:space="preserve">   formaldehyde    </w:t>
      </w:r>
      <w:r>
        <w:t xml:space="preserve">   benzene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Vape Presentation </dc:title>
  <dcterms:created xsi:type="dcterms:W3CDTF">2021-10-11T20:47:38Z</dcterms:created>
  <dcterms:modified xsi:type="dcterms:W3CDTF">2021-10-11T20:47:38Z</dcterms:modified>
</cp:coreProperties>
</file>