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Vaping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Pods    </w:t>
      </w:r>
      <w:r>
        <w:t xml:space="preserve">   Risks    </w:t>
      </w:r>
      <w:r>
        <w:t xml:space="preserve">   Addictive    </w:t>
      </w:r>
      <w:r>
        <w:t xml:space="preserve">   Bad    </w:t>
      </w:r>
      <w:r>
        <w:t xml:space="preserve">   Chemical    </w:t>
      </w:r>
      <w:r>
        <w:t xml:space="preserve">   Harm    </w:t>
      </w:r>
      <w:r>
        <w:t xml:space="preserve">   Hurtful    </w:t>
      </w:r>
      <w:r>
        <w:t xml:space="preserve">   Inhale    </w:t>
      </w:r>
      <w:r>
        <w:t xml:space="preserve">   Juice    </w:t>
      </w:r>
      <w:r>
        <w:t xml:space="preserve">   Lungs    </w:t>
      </w:r>
      <w:r>
        <w:t xml:space="preserve">   Nicotine    </w:t>
      </w:r>
      <w:r>
        <w:t xml:space="preserve">   Popcorn lung    </w:t>
      </w:r>
      <w:r>
        <w:t xml:space="preserve">   propylene glycol    </w:t>
      </w:r>
      <w:r>
        <w:t xml:space="preserve">   Smoke    </w:t>
      </w:r>
      <w:r>
        <w:t xml:space="preserve">   Toxic    </w:t>
      </w:r>
      <w:r>
        <w:t xml:space="preserve">   Uncool    </w:t>
      </w:r>
      <w:r>
        <w:t xml:space="preserve">   Unhealthy    </w:t>
      </w:r>
      <w:r>
        <w:t xml:space="preserve">   Vapor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Vaping </dc:title>
  <dcterms:created xsi:type="dcterms:W3CDTF">2021-10-11T20:47:31Z</dcterms:created>
  <dcterms:modified xsi:type="dcterms:W3CDTF">2021-10-11T20:47:31Z</dcterms:modified>
</cp:coreProperties>
</file>