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Vaping </w:t>
      </w:r>
    </w:p>
    <w:p>
      <w:pPr>
        <w:pStyle w:val="Questions"/>
      </w:pPr>
      <w:r>
        <w:t xml:space="preserve">1. NOCIERLA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AITDDCONI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DIVEIASTD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YINXETA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ZEEBNEN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RUNSB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COGUH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DALCTY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AND AEAGMD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ICRSETAGTEE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FEVRES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VLROFANIG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FLVOGNSIAR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EAFDROMDHELY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MUG ESIEDSA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AVYEH TLMEAS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NFNIOCSITE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RIYTTILIIRAB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UJUL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ELAD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LIOPID PNUEAOMNI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GNUL SMBOPLER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MUOTH SORES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CNELIK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TNNCIEOI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PORNCOP NUGL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YNLPOPERE YLGOCL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28. HTNRESOSS OF HBERTA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29. SERHOTTASRO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NENPSSUIOS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NTI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32. HOOTT OSSL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TXSOIN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IAGNPV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ETRWA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RTIHADWAWL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Vaping </dc:title>
  <dcterms:created xsi:type="dcterms:W3CDTF">2021-10-11T20:47:43Z</dcterms:created>
  <dcterms:modified xsi:type="dcterms:W3CDTF">2021-10-11T20:47:43Z</dcterms:modified>
</cp:coreProperties>
</file>