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Vaping</w:t>
      </w:r>
    </w:p>
    <w:p>
      <w:pPr>
        <w:pStyle w:val="Questions"/>
      </w:pPr>
      <w:r>
        <w:t xml:space="preserve">1. CLRONAIE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INIACDODT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IVSITDDEA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XYITENA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NEEEBZN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BUNRS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GHOCU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DALTCY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NAD AEMGDA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ECTESIGRATE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ERVSFE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NLRAVIFGO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FVLIGSAORN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HLOAMEDYFDRE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GUM EASDISE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YHEAV LAEMTS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CIEONTSINF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TYARBIIIILTR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ULUJ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DAEL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PIDLIO UNINEMOAP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LNGU SORMPEBL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MHOUT ESSRO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EIKNCL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NCIONTIE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NOPRPCO NUGL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ENEPYRPLO CLGYLO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TENHSSORS OF BHTREA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29. ETAROSTOSRH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INOSNESPSU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NIT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HTOOT SSLO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IOTXNS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NGIVAP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RETAW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HLADARIWWT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</dc:title>
  <dcterms:created xsi:type="dcterms:W3CDTF">2021-10-11T20:47:45Z</dcterms:created>
  <dcterms:modified xsi:type="dcterms:W3CDTF">2021-10-11T20:47:45Z</dcterms:modified>
</cp:coreProperties>
</file>