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Batteries    </w:t>
      </w:r>
      <w:r>
        <w:t xml:space="preserve">   Batterycase    </w:t>
      </w:r>
      <w:r>
        <w:t xml:space="preserve">   Charger    </w:t>
      </w:r>
      <w:r>
        <w:t xml:space="preserve">   Clouds    </w:t>
      </w:r>
      <w:r>
        <w:t xml:space="preserve">   Driptip    </w:t>
      </w:r>
      <w:r>
        <w:t xml:space="preserve">   Ecig    </w:t>
      </w:r>
      <w:r>
        <w:t xml:space="preserve">   Electronic    </w:t>
      </w:r>
      <w:r>
        <w:t xml:space="preserve">   Juices    </w:t>
      </w:r>
      <w:r>
        <w:t xml:space="preserve">   Modkings    </w:t>
      </w:r>
      <w:r>
        <w:t xml:space="preserve">   Modwraps    </w:t>
      </w:r>
      <w:r>
        <w:t xml:space="preserve">   Toolkit    </w:t>
      </w:r>
      <w:r>
        <w:t xml:space="preserve">   Voopoo    </w:t>
      </w:r>
      <w:r>
        <w:t xml:space="preserve">   Wattage    </w:t>
      </w:r>
      <w:r>
        <w:t xml:space="preserve">   Wraps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 </dc:title>
  <dcterms:created xsi:type="dcterms:W3CDTF">2021-10-11T20:47:52Z</dcterms:created>
  <dcterms:modified xsi:type="dcterms:W3CDTF">2021-10-11T20:47:52Z</dcterms:modified>
</cp:coreProperties>
</file>