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Aersol    </w:t>
      </w:r>
      <w:r>
        <w:t xml:space="preserve">   Vaporize    </w:t>
      </w:r>
      <w:r>
        <w:t xml:space="preserve">   Nicotine    </w:t>
      </w:r>
      <w:r>
        <w:t xml:space="preserve">   Juul    </w:t>
      </w:r>
      <w:r>
        <w:t xml:space="preserve">   THC    </w:t>
      </w:r>
      <w:r>
        <w:t xml:space="preserve">   Flakka    </w:t>
      </w:r>
      <w:r>
        <w:t xml:space="preserve">   Heart Disease    </w:t>
      </w:r>
      <w:r>
        <w:t xml:space="preserve">   Respiratory    </w:t>
      </w:r>
      <w:r>
        <w:t xml:space="preserve">   Cancer    </w:t>
      </w:r>
      <w:r>
        <w:t xml:space="preserve">   Chemicals    </w:t>
      </w:r>
      <w:r>
        <w:t xml:space="preserve">   Inhaling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</dc:title>
  <dcterms:created xsi:type="dcterms:W3CDTF">2021-10-11T20:48:03Z</dcterms:created>
  <dcterms:modified xsi:type="dcterms:W3CDTF">2021-10-11T20:48:03Z</dcterms:modified>
</cp:coreProperties>
</file>