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Herbert Gilbert    </w:t>
      </w:r>
      <w:r>
        <w:t xml:space="preserve">   smokeless    </w:t>
      </w:r>
      <w:r>
        <w:t xml:space="preserve">   hon lik    </w:t>
      </w:r>
      <w:r>
        <w:t xml:space="preserve">   Norman Jacobson    </w:t>
      </w:r>
      <w:r>
        <w:t xml:space="preserve">   eliquid    </w:t>
      </w:r>
      <w:r>
        <w:t xml:space="preserve">   cloud chasing    </w:t>
      </w:r>
      <w:r>
        <w:t xml:space="preserve">   mods    </w:t>
      </w:r>
      <w:r>
        <w:t xml:space="preserve">   rehab    </w:t>
      </w:r>
      <w:r>
        <w:t xml:space="preserve">   marijuana    </w:t>
      </w:r>
      <w:r>
        <w:t xml:space="preserve">   thc    </w:t>
      </w:r>
      <w:r>
        <w:t xml:space="preserve">   juul    </w:t>
      </w:r>
      <w:r>
        <w:t xml:space="preserve">   communication    </w:t>
      </w:r>
      <w:r>
        <w:t xml:space="preserve">   risky behaviors    </w:t>
      </w:r>
      <w:r>
        <w:t xml:space="preserve">   sexual activity    </w:t>
      </w:r>
      <w:r>
        <w:t xml:space="preserve">   substance abuse    </w:t>
      </w:r>
      <w:r>
        <w:t xml:space="preserve">   violence    </w:t>
      </w:r>
      <w:r>
        <w:t xml:space="preserve">   injury    </w:t>
      </w:r>
      <w:r>
        <w:t xml:space="preserve">   trending    </w:t>
      </w:r>
      <w:r>
        <w:t xml:space="preserve">   gateway drug    </w:t>
      </w:r>
      <w:r>
        <w:t xml:space="preserve">   gene mutations    </w:t>
      </w:r>
      <w:r>
        <w:t xml:space="preserve">   nicotine addiction    </w:t>
      </w:r>
      <w:r>
        <w:t xml:space="preserve">   vape pen    </w:t>
      </w:r>
      <w:r>
        <w:t xml:space="preserve">   lung cancer    </w:t>
      </w:r>
      <w:r>
        <w:t xml:space="preserve">   heart disease    </w:t>
      </w:r>
      <w:r>
        <w:t xml:space="preserve">   chemicals    </w:t>
      </w:r>
      <w:r>
        <w:t xml:space="preserve">   social activity    </w:t>
      </w:r>
      <w:r>
        <w:t xml:space="preserve">   flavors    </w:t>
      </w:r>
      <w:r>
        <w:t xml:space="preserve">   death    </w:t>
      </w:r>
      <w:r>
        <w:t xml:space="preserve">   tobacco    </w:t>
      </w:r>
      <w:r>
        <w:t xml:space="preserve">   hookah    </w:t>
      </w:r>
      <w:r>
        <w:t xml:space="preserve">   teens    </w:t>
      </w:r>
      <w:r>
        <w:t xml:space="preserve">   ecigs    </w:t>
      </w:r>
      <w:r>
        <w:t xml:space="preserve">   vape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Vaping</dc:title>
  <dcterms:created xsi:type="dcterms:W3CDTF">2021-10-11T20:48:08Z</dcterms:created>
  <dcterms:modified xsi:type="dcterms:W3CDTF">2021-10-11T20:48:08Z</dcterms:modified>
</cp:coreProperties>
</file>