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Vaping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in vaping liquid that makes it addictive?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Vaping with nicotine can lead to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brand name of a popular vape?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Vaping products can easily be found in __________ stores.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last name of the professor that led a study on vaping?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Vaping with nicotine salts can affect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Vaping devices were originally created to aid in  __________ smoking.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teenager was recently hospitalized for vaping illness in what Canadian city?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US study shows kids as young as grade __________ have tried vaping.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Vaping liquid can be poisonous if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Vaping Crossword Puzzle</dc:title>
  <dcterms:created xsi:type="dcterms:W3CDTF">2021-10-11T20:48:11Z</dcterms:created>
  <dcterms:modified xsi:type="dcterms:W3CDTF">2021-10-11T20:48:11Z</dcterms:modified>
</cp:coreProperties>
</file>