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(Difficult)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harmful    </w:t>
      </w:r>
      <w:r>
        <w:t xml:space="preserve">   secondhand    </w:t>
      </w:r>
      <w:r>
        <w:t xml:space="preserve">   unsafe    </w:t>
      </w:r>
      <w:r>
        <w:t xml:space="preserve">   memoryissues    </w:t>
      </w:r>
      <w:r>
        <w:t xml:space="preserve">   wheezing    </w:t>
      </w:r>
      <w:r>
        <w:t xml:space="preserve">   shortnessofbreath    </w:t>
      </w:r>
      <w:r>
        <w:t xml:space="preserve">   drycough    </w:t>
      </w:r>
      <w:r>
        <w:t xml:space="preserve">   lungdisease    </w:t>
      </w:r>
      <w:r>
        <w:t xml:space="preserve">   flavourings    </w:t>
      </w:r>
      <w:r>
        <w:t xml:space="preserve">   hiddendrugs    </w:t>
      </w:r>
      <w:r>
        <w:t xml:space="preserve">   addicting    </w:t>
      </w:r>
      <w:r>
        <w:t xml:space="preserve">   nicotine    </w:t>
      </w:r>
      <w:r>
        <w:t xml:space="preserve">   vype    </w:t>
      </w:r>
      <w:r>
        <w:t xml:space="preserve">   myle    </w:t>
      </w:r>
      <w:r>
        <w:t xml:space="preserve">   juul    </w:t>
      </w:r>
      <w:r>
        <w:t xml:space="preserve">   vapepens    </w:t>
      </w:r>
      <w:r>
        <w:t xml:space="preserve">   mods    </w:t>
      </w:r>
      <w:r>
        <w:t xml:space="preserve">   pods    </w:t>
      </w:r>
      <w:r>
        <w:t xml:space="preserve">   vapour    </w:t>
      </w:r>
      <w:r>
        <w:t xml:space="preserve">   vaping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(Difficult)</dc:title>
  <dcterms:created xsi:type="dcterms:W3CDTF">2021-10-11T20:48:36Z</dcterms:created>
  <dcterms:modified xsi:type="dcterms:W3CDTF">2021-10-11T20:48:36Z</dcterms:modified>
</cp:coreProperties>
</file>