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Vaping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Combustion    </w:t>
      </w:r>
      <w:r>
        <w:t xml:space="preserve">   Tobacco    </w:t>
      </w:r>
      <w:r>
        <w:t xml:space="preserve">   Hon Lik    </w:t>
      </w:r>
      <w:r>
        <w:t xml:space="preserve">   Gilberts    </w:t>
      </w:r>
      <w:r>
        <w:t xml:space="preserve">   Robinson    </w:t>
      </w:r>
      <w:r>
        <w:t xml:space="preserve">   Teens    </w:t>
      </w:r>
      <w:r>
        <w:t xml:space="preserve">   Health    </w:t>
      </w:r>
      <w:r>
        <w:t xml:space="preserve">   Benzine    </w:t>
      </w:r>
      <w:r>
        <w:t xml:space="preserve">   Diacetyl    </w:t>
      </w:r>
      <w:r>
        <w:t xml:space="preserve">   Formaldehyde    </w:t>
      </w:r>
      <w:r>
        <w:t xml:space="preserve">   Nicotine    </w:t>
      </w:r>
      <w:r>
        <w:t xml:space="preserve">   Juul    </w:t>
      </w:r>
      <w:r>
        <w:t xml:space="preserve">   Vape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Vaping Word Search</dc:title>
  <dcterms:created xsi:type="dcterms:W3CDTF">2021-10-11T20:48:15Z</dcterms:created>
  <dcterms:modified xsi:type="dcterms:W3CDTF">2021-10-11T20:48:15Z</dcterms:modified>
</cp:coreProperties>
</file>