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Pod    </w:t>
      </w:r>
      <w:r>
        <w:t xml:space="preserve">   Juul    </w:t>
      </w:r>
      <w:r>
        <w:t xml:space="preserve">   Stimulant    </w:t>
      </w:r>
      <w:r>
        <w:t xml:space="preserve">   Brain    </w:t>
      </w:r>
      <w:r>
        <w:t xml:space="preserve">   Illegal    </w:t>
      </w:r>
      <w:r>
        <w:t xml:space="preserve">   Hospital    </w:t>
      </w:r>
      <w:r>
        <w:t xml:space="preserve">   liquid    </w:t>
      </w:r>
      <w:r>
        <w:t xml:space="preserve">   Destroy    </w:t>
      </w:r>
      <w:r>
        <w:t xml:space="preserve">   Deadly    </w:t>
      </w:r>
      <w:r>
        <w:t xml:space="preserve">   Death    </w:t>
      </w:r>
      <w:r>
        <w:t xml:space="preserve">   Smoking    </w:t>
      </w:r>
      <w:r>
        <w:t xml:space="preserve">   Nicotine    </w:t>
      </w:r>
      <w:r>
        <w:t xml:space="preserve">   Unsafe    </w:t>
      </w:r>
      <w:r>
        <w:t xml:space="preserve">   Toxic    </w:t>
      </w:r>
      <w:r>
        <w:t xml:space="preserve">   Inflame    </w:t>
      </w:r>
      <w:r>
        <w:t xml:space="preserve">   Vapor    </w:t>
      </w:r>
      <w:r>
        <w:t xml:space="preserve">   Poisoning    </w:t>
      </w:r>
      <w:r>
        <w:t xml:space="preserve">   Cells    </w:t>
      </w:r>
      <w:r>
        <w:t xml:space="preserve">   Bacteria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Word Search</dc:title>
  <dcterms:created xsi:type="dcterms:W3CDTF">2021-10-11T20:48:17Z</dcterms:created>
  <dcterms:modified xsi:type="dcterms:W3CDTF">2021-10-11T20:48:17Z</dcterms:modified>
</cp:coreProperties>
</file>