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highly addictive substance in any form and is commonly vaped.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10% of the adolescent research participants stated they were using e-cigarettes in an attempt to ______ smoking regular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E-cigarette use among middle and high school students _______, rising from approximately 660,000 to 2 million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is the use of high-tech, advanced electronic devices such as electronic cigarettes (e-cigarettes),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Flavorings/________ were among the 3 most commonly reported reasons for e-cigarette use among teenagers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Appealing flavorings are a marketing endeavor to attract adolescents, disguise harsh tobacco, and facilitate nicotine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Everyday more than 3200 children aged 18 years or younger ______ their first cigarette.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Reasons reported for using-curiosity, taste, and belief that cigarettes are _____ harmful than other tobacco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products appear to replicate the appearance of an extended flash drive or stick and are popular among adolescents and young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adults encompass over 20% of the population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58.8% of _____ school students in 2015 reported using e-cigarettes and additionally combustible tobacco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adolescence while the _____ is developing, nicotine can result in addiction and harmful consequences such as behavioral and cognitive impairments, memory issues, inattention, and executive function impairments.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Almost half a million people ____ each year in the U.S. because of tobacco use through cigarettes making it this nations greatest cause of preventable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vaping culture of using non–cigarette tobacco and electronic nicotine delivery systems (ENDS) is the latest ______ among adolescents and young adults.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 </dc:title>
  <dcterms:created xsi:type="dcterms:W3CDTF">2022-08-17T21:52:10Z</dcterms:created>
  <dcterms:modified xsi:type="dcterms:W3CDTF">2022-08-17T21:52:10Z</dcterms:modified>
</cp:coreProperties>
</file>