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Vaping/ e-cigarettes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action or practice of inhaling and exhaling the vapour produced by an electronic cigarette or similar device.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of vaping stores in Adelaide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smoke produced from the liquid in an e-cigarette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Vaping/ E-cigarettes can help people quit....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Nicotine affects ----- development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Best vape hardware brand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Highly addictive stimulant in e-cigarettes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Vaping can cause --hydration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organ which can get irritated and damaged by an e-cigarette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USB vaping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Best selling e-liquid flavour for e-cigarettes in Australia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Vaping/ e-cigarettes</dc:title>
  <dcterms:created xsi:type="dcterms:W3CDTF">2021-10-11T20:47:49Z</dcterms:created>
  <dcterms:modified xsi:type="dcterms:W3CDTF">2021-10-11T20:47:49Z</dcterms:modified>
</cp:coreProperties>
</file>