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 should become Illegal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official name of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harmful if swallowed?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this disease harm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deaths due to vaping were reported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chemical used in popcorn manufacturing that causes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drug that vapers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doctors becoming concerned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person can vaping be very dangerous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danger to vaping?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in Canada vape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disease it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should become Illegal</dc:title>
  <dcterms:created xsi:type="dcterms:W3CDTF">2021-10-11T20:48:32Z</dcterms:created>
  <dcterms:modified xsi:type="dcterms:W3CDTF">2021-10-11T20:48:32Z</dcterms:modified>
</cp:coreProperties>
</file>