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Vapor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voltz    </w:t>
      </w:r>
      <w:r>
        <w:t xml:space="preserve">   vaporesso    </w:t>
      </w:r>
      <w:r>
        <w:t xml:space="preserve">   thread    </w:t>
      </w:r>
      <w:r>
        <w:t xml:space="preserve">   tank    </w:t>
      </w:r>
      <w:r>
        <w:t xml:space="preserve">   strawberry    </w:t>
      </w:r>
      <w:r>
        <w:t xml:space="preserve">   smoke    </w:t>
      </w:r>
      <w:r>
        <w:t xml:space="preserve">   smok    </w:t>
      </w:r>
      <w:r>
        <w:t xml:space="preserve">   pineapple    </w:t>
      </w:r>
      <w:r>
        <w:t xml:space="preserve">   pen    </w:t>
      </w:r>
      <w:r>
        <w:t xml:space="preserve">   nicotine    </w:t>
      </w:r>
      <w:r>
        <w:t xml:space="preserve">   mouthpiece    </w:t>
      </w:r>
      <w:r>
        <w:t xml:space="preserve">   mod    </w:t>
      </w:r>
      <w:r>
        <w:t xml:space="preserve">   eliquid    </w:t>
      </w:r>
      <w:r>
        <w:t xml:space="preserve">   coil    </w:t>
      </w:r>
      <w:r>
        <w:t xml:space="preserve">   cloud    </w:t>
      </w:r>
      <w:r>
        <w:t xml:space="preserve">   charger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Vapor Products</dc:title>
  <dcterms:created xsi:type="dcterms:W3CDTF">2021-10-11T20:47:41Z</dcterms:created>
  <dcterms:modified xsi:type="dcterms:W3CDTF">2021-10-11T20:47:41Z</dcterms:modified>
</cp:coreProperties>
</file>