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Varchie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worry Ronnie, I can take care of myself. Famous last words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Ronnie, when I first met you, you were it for me. Everything I could have ever wanted. I saw our whole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Upset? Ronnie I'm _______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agenda other than getting to know someone who's _______ to me. In that case I'll be there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dosen't matter what happens to me. Yes, it does it _______ to 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Veronica, I love you. And there's nothing you could ever say that would change that. Or make me regret being with you, or _______ me away, you don't have to protect me from this, any of it. I love you, Ronnie. I'm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Because we're _______, Archie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sorry, no. What? I'm sorry, but I'm not going, Archie you shouldn't be alone right now. Your angry, and hurting, and probably _______. I know I am. So go ahead. Yell at me and try to push me away but I'm not going anywhere.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Hey there,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Veronica, I'm sorry. If you don't wanna ever talk to me again I completely understand that. Dont be crazy Archie. I'm just so _______ that you're home and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just I can't _______ the thought of anything bad happening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think, Archie? Isn't she a ______? She is she definitely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shouldn't do this. We _______ shouldn't do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how strong we are together. Ronnie- us against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Hey. You okay? When we were at Southside High, you were looking at Betty and Jughead I don't know, wistfully. Wistfully? Longingly. Like you liked Betty. I do. I always will. As friends. The moment your talking about, I was seeing Betty and Jughead and I was seeing how good they were, and it confirmed how I've been feeling this last week. I want to be that for you. A _______? A broad shoulder I can cry on every now and then? Yeah. I'd love that, Archie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would've asked me about ______. I would've told you how crazy I am about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you, Veronica. No, no, no. You can't take him away! He's _______. He didn't do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the best girlfriend ever. And I do not _______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say Archiekins? Be the _______ to my 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Archie. Your so good. It's like your filled with it, and I know that I need _______ in my life. I need you in my life. In other words, I love you, too, Archie Andrews.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No, no, no, no. You are not _______ up with me tonight, Archie Andrews. Ronnie I- Archie! I am not letting my dad take away the one thing that I love.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Varchie</dc:title>
  <dcterms:created xsi:type="dcterms:W3CDTF">2021-10-11T20:47:36Z</dcterms:created>
  <dcterms:modified xsi:type="dcterms:W3CDTF">2021-10-11T20:47:36Z</dcterms:modified>
</cp:coreProperties>
</file>