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Variables &amp; Expressions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find the value of an expression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SWHS Mascot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result of MULTIPLYING is a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result of SUBTRACTING is called the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Written using numbers, variables and operation symbols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Even numbers are divisible by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tool we use to help us in Math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number in front of a variable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"Decreased by" tells me to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"Twice as much" tells me to ________ by 2.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letter or symbol used to represent an unknown quantity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result of ADDING is called a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"More than" tells me to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Written using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Cell phones are _____ allowed in class.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Our classroom expectation is 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Variables &amp; Expressions</dc:title>
  <dcterms:created xsi:type="dcterms:W3CDTF">2021-10-11T20:46:54Z</dcterms:created>
  <dcterms:modified xsi:type="dcterms:W3CDTF">2021-10-11T20:46:54Z</dcterms:modified>
</cp:coreProperties>
</file>