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Variables, Terms, Expressions (Book2)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call this   7_   Seven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Distributive _____ refers to simplifying unlike terms in parenthesis 5 (x+2); 5X+5 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out this the long way X_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times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four in the following expression is called an _______  2_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Letters that are used where numbers can go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simple kind of expression where multiplication is the only operation 4X; 3X; 2Y; 3ABC; 4D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following equation is an example of the ______Property 2(2+4); 2  2+2  4 ; 4+8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replacing X is:  X+10  3+10=13  4+10=14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(3X)(2X) and 6X    is an ____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all the way around the outside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4X and -4X ; 6X4 and 2X3; 3XY and 2YX are examples of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4X and 7Y ; Are _____ ______ with Variable parts that are not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solve this equation, we are ____ Expressions : Substitute 4 for x ; x+5; 4+5;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(2)(X) ; X+4 ; x-5; x+y ; are examples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to write  X 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6_    We call this  Six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Variables, Terms, Expressions (Book2)</dc:title>
  <dcterms:created xsi:type="dcterms:W3CDTF">2021-10-11T20:46:51Z</dcterms:created>
  <dcterms:modified xsi:type="dcterms:W3CDTF">2021-10-11T20:46:51Z</dcterms:modified>
</cp:coreProperties>
</file>