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Variables and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how to find the value of the variable (in words or an equation)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Numerical factor in any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value determines the value of the 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value depends upon the 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line that is vertical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mathematical phrase containing numbers, variables and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values for two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Association between two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containing variables that represents a mathematical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that occurs in a predictable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number, a variable or a product of a number and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horizontal number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Variables and Patterns</dc:title>
  <dcterms:created xsi:type="dcterms:W3CDTF">2021-10-11T20:47:13Z</dcterms:created>
  <dcterms:modified xsi:type="dcterms:W3CDTF">2021-10-11T20:47:13Z</dcterms:modified>
</cp:coreProperties>
</file>