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Variables of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is used to measure wind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cloud is layered and covers the whole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any form of water that falls to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of the heating transfer in the troposphere is caused by which type of heat transfer?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warm air hold more or less water vapor than cold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cloud type produces thunderstorms?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air is humid will there be more or less evaporation?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global belt do we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cloud is made of ice crystals?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heat transfer occurs when two substances come in contact with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heat transfer occurs when heat is transferred through a medium like air,water, or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will always flow from high pressure to ___ pressure.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Variables of Weather</dc:title>
  <dcterms:created xsi:type="dcterms:W3CDTF">2021-10-11T20:47:03Z</dcterms:created>
  <dcterms:modified xsi:type="dcterms:W3CDTF">2021-10-11T20:47:03Z</dcterms:modified>
</cp:coreProperties>
</file>