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Variant Consonants "J, K"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fair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show its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you write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earrings, necklaces, rings, bracelets, and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don't have what someone else has.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thing you can reach 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pieced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dog does when they make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like a octopus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can jump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heart is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board used for 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you're nice to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 Consonants "J, K"</dc:title>
  <dcterms:created xsi:type="dcterms:W3CDTF">2021-10-11T20:46:56Z</dcterms:created>
  <dcterms:modified xsi:type="dcterms:W3CDTF">2021-10-11T20:46:56Z</dcterms:modified>
</cp:coreProperties>
</file>