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Variant Vowel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suit    </w:t>
      </w:r>
      <w:r>
        <w:t xml:space="preserve">   juice    </w:t>
      </w:r>
      <w:r>
        <w:t xml:space="preserve">   fluid    </w:t>
      </w:r>
      <w:r>
        <w:t xml:space="preserve">   knew    </w:t>
      </w:r>
      <w:r>
        <w:t xml:space="preserve">   drew    </w:t>
      </w:r>
      <w:r>
        <w:t xml:space="preserve">   brew    </w:t>
      </w:r>
      <w:r>
        <w:t xml:space="preserve">   screw    </w:t>
      </w:r>
      <w:r>
        <w:t xml:space="preserve">   grew    </w:t>
      </w:r>
      <w:r>
        <w:t xml:space="preserve">   dew    </w:t>
      </w:r>
      <w:r>
        <w:t xml:space="preserve">   blew    </w:t>
      </w:r>
      <w:r>
        <w:t xml:space="preserve">   nook    </w:t>
      </w:r>
      <w:r>
        <w:t xml:space="preserve">   fishhook    </w:t>
      </w:r>
      <w:r>
        <w:t xml:space="preserve">   unhook    </w:t>
      </w:r>
      <w:r>
        <w:t xml:space="preserve">   look    </w:t>
      </w:r>
      <w:r>
        <w:t xml:space="preserve">   crook    </w:t>
      </w:r>
      <w:r>
        <w:t xml:space="preserve">   took    </w:t>
      </w:r>
      <w:r>
        <w:t xml:space="preserve">   hook    </w:t>
      </w:r>
      <w:r>
        <w:t xml:space="preserve">   cookout    </w:t>
      </w:r>
      <w:r>
        <w:t xml:space="preserve">   butcher    </w:t>
      </w:r>
      <w:r>
        <w:t xml:space="preserve">   bulletin    </w:t>
      </w:r>
      <w:r>
        <w:t xml:space="preserve">   pull    </w:t>
      </w:r>
      <w:r>
        <w:t xml:space="preserve">   bush    </w:t>
      </w:r>
      <w:r>
        <w:t xml:space="preserve">   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Vowel u</dc:title>
  <dcterms:created xsi:type="dcterms:W3CDTF">2021-10-11T20:48:38Z</dcterms:created>
  <dcterms:modified xsi:type="dcterms:W3CDTF">2021-10-11T20:48:38Z</dcterms:modified>
</cp:coreProperties>
</file>