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groups    </w:t>
      </w:r>
      <w:r>
        <w:t xml:space="preserve">   ages    </w:t>
      </w:r>
      <w:r>
        <w:t xml:space="preserve">   colours    </w:t>
      </w:r>
      <w:r>
        <w:t xml:space="preserve">   flavours    </w:t>
      </w:r>
      <w:r>
        <w:t xml:space="preserve">   arm span    </w:t>
      </w:r>
      <w:r>
        <w:t xml:space="preserve">   head circumference    </w:t>
      </w:r>
      <w:r>
        <w:t xml:space="preserve">   finger length    </w:t>
      </w:r>
      <w:r>
        <w:t xml:space="preserve">   heart rate    </w:t>
      </w:r>
      <w:r>
        <w:t xml:space="preserve">   weight    </w:t>
      </w:r>
      <w:r>
        <w:t xml:space="preserve">   Height    </w:t>
      </w:r>
      <w:r>
        <w:t xml:space="preserve">   graph    </w:t>
      </w:r>
      <w:r>
        <w:t xml:space="preserve">   Discrete    </w:t>
      </w:r>
      <w:r>
        <w:t xml:space="preserve">   Discontinuous    </w:t>
      </w:r>
      <w:r>
        <w:t xml:space="preserve">   Continuous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</dc:title>
  <dcterms:created xsi:type="dcterms:W3CDTF">2021-10-11T20:48:07Z</dcterms:created>
  <dcterms:modified xsi:type="dcterms:W3CDTF">2021-10-11T20:48:07Z</dcterms:modified>
</cp:coreProperties>
</file>