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Variation and Characteristics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example: salmon or cod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Characteristics caused by what is around you and how you grow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animals with no backbone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example: frog or newt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Characteristics received from your parents.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example: human or whale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animals with a backbone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Looks, personality traits, or abilities you have gained from experiences or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example: eagle or 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example: snake or lizard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Variation and Characteristics Crossword</dc:title>
  <dcterms:created xsi:type="dcterms:W3CDTF">2021-10-11T20:48:14Z</dcterms:created>
  <dcterms:modified xsi:type="dcterms:W3CDTF">2021-10-11T20:48:14Z</dcterms:modified>
</cp:coreProperties>
</file>