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 and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an allele whose effect is always seen in an individual’s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reason why predicted ratios are not always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Describing the genotype of an individual where they have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DNA on a chromosome that codes for a protein associated with a particular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Referring to an allele whose effect can be hidden in an individual’s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variation that is measured on a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physical characteristics of the organis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bar chart used to display continuous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grid used to determine all the possible combinations of alleles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Describing the genotype of an individual where they have two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produce offspring that will always look the same as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alleles that an individual possesses, shown by a two letter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version of a gene with a different sequence of bases that gives rise to a different version of the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controlled by more than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the inheritance of a particular characteristic through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variation that falls into distinct categories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and Inheritance</dc:title>
  <dcterms:created xsi:type="dcterms:W3CDTF">2021-10-11T20:48:36Z</dcterms:created>
  <dcterms:modified xsi:type="dcterms:W3CDTF">2021-10-11T20:48:36Z</dcterms:modified>
</cp:coreProperties>
</file>