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Variation and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Factors that limit the growth of a population E.G. food availability or predation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group of islands did Charles Darwin vist?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New Zealands native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code inside all your cells which determines the characteristics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living organisms have developed and diversified from earlier forms during the history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organisms capable of successfully reproducing amongst themselves in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whereby organisms better adapted to their environment tend to survive and produce more offspring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‘Selective Breeding’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continental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biologist that put forward the idea about ‘Natural Selection’?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Structural or behavioural features in an organism that help it survive in its surrounding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individuals that live in the same area at the same time and have the ability to breed and produce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the DNA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whole species is wiped out by rapid environmental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occurrence of an organism in more than one distinct colour or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main reason New Zeland’s fauna and flora is so unique?</w:t>
            </w:r>
          </w:p>
        </w:tc>
      </w:tr>
    </w:tbl>
    <w:p>
      <w:pPr>
        <w:pStyle w:val="WordBankMedium"/>
      </w:pPr>
      <w:r>
        <w:t xml:space="preserve">   adaption     </w:t>
      </w:r>
      <w:r>
        <w:t xml:space="preserve">   Evolution    </w:t>
      </w:r>
      <w:r>
        <w:t xml:space="preserve">   Extinction    </w:t>
      </w:r>
      <w:r>
        <w:t xml:space="preserve">   DNA    </w:t>
      </w:r>
      <w:r>
        <w:t xml:space="preserve">   Mutation     </w:t>
      </w:r>
      <w:r>
        <w:t xml:space="preserve">   Natural Selection    </w:t>
      </w:r>
      <w:r>
        <w:t xml:space="preserve">   Continental drift    </w:t>
      </w:r>
      <w:r>
        <w:t xml:space="preserve">   Environmental     </w:t>
      </w:r>
      <w:r>
        <w:t xml:space="preserve">   Species     </w:t>
      </w:r>
      <w:r>
        <w:t xml:space="preserve">   Variation     </w:t>
      </w:r>
      <w:r>
        <w:t xml:space="preserve">   Population     </w:t>
      </w:r>
      <w:r>
        <w:t xml:space="preserve">   Isolation     </w:t>
      </w:r>
      <w:r>
        <w:t xml:space="preserve">   Artificial selection     </w:t>
      </w:r>
      <w:r>
        <w:t xml:space="preserve">   Charles Darwin    </w:t>
      </w:r>
      <w:r>
        <w:t xml:space="preserve">   Galapagos Islands     </w:t>
      </w:r>
      <w:r>
        <w:t xml:space="preserve">   Kiwi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 and Selection</dc:title>
  <dcterms:created xsi:type="dcterms:W3CDTF">2021-10-11T20:48:05Z</dcterms:created>
  <dcterms:modified xsi:type="dcterms:W3CDTF">2021-10-11T20:48:05Z</dcterms:modified>
</cp:coreProperties>
</file>