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Variations 116- SHINGLES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subjective symptom of Shingles.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Shingles vaccine.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two-dose inject-able vaccine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common complaint of Shingles is that it come with a great deal of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Shingles is caused by a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symptom of shingles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If you scratch the outbreak, you can leave a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___-like symptoms are common with Shingles.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symptom of shingles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fluid filled sac associated with Shingles.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If you have a ______________________ and have not been vaccinated or have had [#11 down] than you are susceptible to getting Shingles.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Shingles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Prescribed medication to help with 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 have had __________ than you are more susceptible to have a Shingles outbreak.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name for the Shingles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common medication used to treat shingles is 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most common physical sign of Shingles.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______ can help with the treatment of Shingles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Shingles vaccines are recommended for anyone over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Over the counter pain relief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Variations 116- SHINGLES</dc:title>
  <dcterms:created xsi:type="dcterms:W3CDTF">2021-10-11T20:48:23Z</dcterms:created>
  <dcterms:modified xsi:type="dcterms:W3CDTF">2021-10-11T20:48:23Z</dcterms:modified>
</cp:coreProperties>
</file>