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Variations of the word Bread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Bap    </w:t>
      </w:r>
      <w:r>
        <w:t xml:space="preserve">   Bara    </w:t>
      </w:r>
      <w:r>
        <w:t xml:space="preserve">   Barm    </w:t>
      </w:r>
      <w:r>
        <w:t xml:space="preserve">   Barm Cake    </w:t>
      </w:r>
      <w:r>
        <w:t xml:space="preserve">   Batch    </w:t>
      </w:r>
      <w:r>
        <w:t xml:space="preserve">   Bin Lid    </w:t>
      </w:r>
      <w:r>
        <w:t xml:space="preserve">   Blaa    </w:t>
      </w:r>
      <w:r>
        <w:t xml:space="preserve">   Bread Cake    </w:t>
      </w:r>
      <w:r>
        <w:t xml:space="preserve">   Bridie    </w:t>
      </w:r>
      <w:r>
        <w:t xml:space="preserve">   Bulkie Roll    </w:t>
      </w:r>
      <w:r>
        <w:t xml:space="preserve">   Bun    </w:t>
      </w:r>
      <w:r>
        <w:t xml:space="preserve">   Buttery    </w:t>
      </w:r>
      <w:r>
        <w:t xml:space="preserve">   Cob    </w:t>
      </w:r>
      <w:r>
        <w:t xml:space="preserve">   Cob Scuffler    </w:t>
      </w:r>
      <w:r>
        <w:t xml:space="preserve">   Kaiser Roll    </w:t>
      </w:r>
      <w:r>
        <w:t xml:space="preserve">   Lardy Cake    </w:t>
      </w:r>
      <w:r>
        <w:t xml:space="preserve">   Morning Roll    </w:t>
      </w:r>
      <w:r>
        <w:t xml:space="preserve">   Muffin    </w:t>
      </w:r>
      <w:r>
        <w:t xml:space="preserve">   Nudger    </w:t>
      </w:r>
      <w:r>
        <w:t xml:space="preserve">   Oggie    </w:t>
      </w:r>
      <w:r>
        <w:t xml:space="preserve">   Oven Bottom    </w:t>
      </w:r>
      <w:r>
        <w:t xml:space="preserve">   Roll    </w:t>
      </w:r>
      <w:r>
        <w:t xml:space="preserve">   Rowie    </w:t>
      </w:r>
      <w:r>
        <w:t xml:space="preserve">   Softie    </w:t>
      </w:r>
      <w:r>
        <w:t xml:space="preserve">   Stotty    </w:t>
      </w:r>
      <w:r>
        <w:t xml:space="preserve">   Teacake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of the word Bread </dc:title>
  <dcterms:created xsi:type="dcterms:W3CDTF">2021-10-11T20:48:10Z</dcterms:created>
  <dcterms:modified xsi:type="dcterms:W3CDTF">2021-10-11T20:48:10Z</dcterms:modified>
</cp:coreProperties>
</file>