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Various Bible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Samson's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nailed a tent peg through a dude's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Five loaves and two fish were their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Yeshua's female followers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Ruth's sister-in-law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wrote a gospel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David's first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Elijah's successor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Hosea's wife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Moses's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ate unclean honey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Abraham's wife was also his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framed Joseph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Yeshua was born in this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rebuked David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 name means "father of many"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big showdown happened 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Various Bible Facts</dc:title>
  <dcterms:created xsi:type="dcterms:W3CDTF">2021-10-11T20:48:32Z</dcterms:created>
  <dcterms:modified xsi:type="dcterms:W3CDTF">2021-10-11T20:48:32Z</dcterms:modified>
</cp:coreProperties>
</file>