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Various Roman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the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harvest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health and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gods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Various Roman Leaders</dc:title>
  <dcterms:created xsi:type="dcterms:W3CDTF">2021-10-11T20:48:21Z</dcterms:created>
  <dcterms:modified xsi:type="dcterms:W3CDTF">2021-10-11T20:48:21Z</dcterms:modified>
</cp:coreProperties>
</file>