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Varying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gather in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hardworking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extrmemly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Large or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fear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loud or noisy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hard or difficult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extemely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or great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natrual abilty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up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reason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or prevent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Varying Vocab</dc:title>
  <dcterms:created xsi:type="dcterms:W3CDTF">2021-10-11T20:47:24Z</dcterms:created>
  <dcterms:modified xsi:type="dcterms:W3CDTF">2021-10-11T20:47:24Z</dcterms:modified>
</cp:coreProperties>
</file>