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place he sailed to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Vasco Da Gama sail to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Vasco Da Gama become a sailor?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Calicut king signed a paper saying Calicut would _____ with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passage to India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Portugal _______ in the Indian ocean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Vasco Da Gamas father was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"Portugal has been searching for a sea route to India for almost _____ years"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Vasco Da Gama sailed 24,000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grow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</dc:title>
  <dcterms:created xsi:type="dcterms:W3CDTF">2021-10-11T20:48:12Z</dcterms:created>
  <dcterms:modified xsi:type="dcterms:W3CDTF">2021-10-11T20:48:12Z</dcterms:modified>
</cp:coreProperties>
</file>