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Vasco da Gama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explorer was born in 1460?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King sent Da Gama on his first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advantage the Portuguese had over other explorers was that they had the best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period in which DaGama lived was called the Age of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did DaGama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Vasco Da Gama sailed around the tip of which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 Gama was searching for a sea route to which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DaGama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number of ships Vasco Da Gama took on his first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export did the Europeans like that they were able to find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of the ship's crew died from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Vasco da Gama</dc:title>
  <dcterms:created xsi:type="dcterms:W3CDTF">2021-10-11T20:48:19Z</dcterms:created>
  <dcterms:modified xsi:type="dcterms:W3CDTF">2021-10-11T20:48:19Z</dcterms:modified>
</cp:coreProperties>
</file>