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Vasco da 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Mombasa and Malindi are places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transmitted by mosquitoes and characterized by severe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Collective noun for a group of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in Portugal where da Gama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da Gama gave the east coast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in control of a colony on behalf of a ruler.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Gama traded with the __________________ in Mossel Bay to get fresh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Gama's first stop was at St. _____________ Bay in Namibia.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settlement established for trading.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 van _______________ arrived in the Cape in 1652.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from the Netherlands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stone cross erected to signify land claim by Portuguese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caused by the lack of Vitamin 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</dc:title>
  <dcterms:created xsi:type="dcterms:W3CDTF">2021-10-11T20:48:56Z</dcterms:created>
  <dcterms:modified xsi:type="dcterms:W3CDTF">2021-10-11T20:48:56Z</dcterms:modified>
</cp:coreProperties>
</file>