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flexible tube inserted in a blood vessel to inject dye, assist with the removal of a blood clot, or inject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that widens arteries narrowed by arterial disease. A catheter with a deflated balloon is threaded through the narrowed artery to the narrowed part and then inflated to break the plaque and expand the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artery deep inside the abdomen that carries blood from the aorta to the pelvis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specialized test using contrast injected into arteries to evaluated them for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minimally invasive alternative to major open surgery for the repair of abdominal aortic aneurysms (AAAs) that results in reduced recovery times and potentially improved survival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Surgical removal of part of the inner lining of an artery, together with any obstructive deposits, most often carried out on the carotid artery or on vessels supplying the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excessive localized enlargement of an artery caused by a weakening of the artery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because a blocked artery is interfering with the amount of oxygen-rich blood that can reach the muscles in one or both of the arms or legs, resulting in cramps or fatigue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artery that supplies blood to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narrowing of a blood vessel, such as artery or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imaging test that uses sound waves to create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tubes forming part of the blood circulation system of the body, carrying in most cases oxygen-depleted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Localized death and decomposition of body tissue, resulting from either obstructed circulation or bacterial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</dc:title>
  <dcterms:created xsi:type="dcterms:W3CDTF">2021-10-11T20:49:03Z</dcterms:created>
  <dcterms:modified xsi:type="dcterms:W3CDTF">2021-10-11T20:49:03Z</dcterms:modified>
</cp:coreProperties>
</file>