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Vascular - Arterial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Subclavian artery becomes the ________ at the level of the first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travels along the medial aspect of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travels along the lateral aspect of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Artery that arises on the right side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of vessel wall that is thicker in arteries than in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internal iliac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Branches into peroneal and PTA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branches into left gastric, splenic, and common hepatic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just distal to the celiac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Landmark where femoral artery becomes popliteal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femoral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Branches into radial and ulnar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 in which the aorta bifurcates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Carotid that branches directly off the aortic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Courses laterally down the leg to become the 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Anatomic variant of aortic arch with only two direct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courses posterior to medial malleolus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- Arterial</dc:title>
  <dcterms:created xsi:type="dcterms:W3CDTF">2021-10-11T20:48:28Z</dcterms:created>
  <dcterms:modified xsi:type="dcterms:W3CDTF">2021-10-11T20:48:28Z</dcterms:modified>
</cp:coreProperties>
</file>