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 modifiable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dilated superficial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cardiac cause for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narrowing or constriction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uses sound waves to hear blood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 pressure of above 140/90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blood pressure with no identifiable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procedure using a balloon to dilate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ballooning out of a blood vessel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blood clot in venous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reddish-blue discoloration of the extremities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Crossword</dc:title>
  <dcterms:created xsi:type="dcterms:W3CDTF">2021-10-11T20:47:40Z</dcterms:created>
  <dcterms:modified xsi:type="dcterms:W3CDTF">2021-10-11T20:47:40Z</dcterms:modified>
</cp:coreProperties>
</file>