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Plume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Diagnostic procedure of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 factor for development of PVD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Name, Allergy,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 of Peripheral 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Localized abnormal dilation in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Excision of diseased endothelial lining of an artery and occluding plaque/clot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Neutralization of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Stationary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Cholesterol, fat, air, Clot, Foreign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 in integrity of a vessel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 Bifem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Connection between two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Cimino, Brachial Cephalic, Brachial Basilic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passage for blood between the intima and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cavity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Venous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Reduces Vasospasm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blood clot formation by inactivating thrombin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 that has moved and lodged in a blood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</dc:title>
  <dcterms:created xsi:type="dcterms:W3CDTF">2021-10-11T20:48:41Z</dcterms:created>
  <dcterms:modified xsi:type="dcterms:W3CDTF">2021-10-11T20:48:41Z</dcterms:modified>
</cp:coreProperties>
</file>